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should not be allowed to___________.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should not take communion?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cup we drink during communion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asked us to do Communion?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Communion is done______________.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people that are__________should take communion.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communion done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should we take communion?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communion bread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Communion reprents Jesus_____________he made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used to drink for communion?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2021-10-11T04:26:12Z</dcterms:created>
  <dcterms:modified xsi:type="dcterms:W3CDTF">2021-10-11T04:26:12Z</dcterms:modified>
</cp:coreProperties>
</file>