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communism find a word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conflicting ideas    </w:t>
      </w:r>
      <w:r>
        <w:t xml:space="preserve">   private ownership    </w:t>
      </w:r>
      <w:r>
        <w:t xml:space="preserve">   capitalism    </w:t>
      </w:r>
      <w:r>
        <w:t xml:space="preserve">   domino effect    </w:t>
      </w:r>
      <w:r>
        <w:t xml:space="preserve">   cold war    </w:t>
      </w:r>
      <w:r>
        <w:t xml:space="preserve">   vietnam    </w:t>
      </w:r>
      <w:r>
        <w:t xml:space="preserve">   cuba    </w:t>
      </w:r>
      <w:r>
        <w:t xml:space="preserve">   china    </w:t>
      </w:r>
      <w:r>
        <w:t xml:space="preserve">   pol pot    </w:t>
      </w:r>
      <w:r>
        <w:t xml:space="preserve">   karl marx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communism find a word :)</dc:title>
  <dcterms:created xsi:type="dcterms:W3CDTF">2021-10-11T04:26:33Z</dcterms:created>
  <dcterms:modified xsi:type="dcterms:W3CDTF">2021-10-11T04:26:33Z</dcterms:modified>
</cp:coreProperties>
</file>