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communist leaders and countries post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Nagy    </w:t>
      </w:r>
      <w:r>
        <w:t xml:space="preserve">   Rakosi    </w:t>
      </w:r>
      <w:r>
        <w:t xml:space="preserve">   Bulgaria    </w:t>
      </w:r>
      <w:r>
        <w:t xml:space="preserve">   Romania    </w:t>
      </w:r>
      <w:r>
        <w:t xml:space="preserve">   Albania    </w:t>
      </w:r>
      <w:r>
        <w:t xml:space="preserve">   east germany    </w:t>
      </w:r>
      <w:r>
        <w:t xml:space="preserve">   yugoslavia    </w:t>
      </w:r>
      <w:r>
        <w:t xml:space="preserve">   czechoslovakia    </w:t>
      </w:r>
      <w:r>
        <w:t xml:space="preserve">   soviet union    </w:t>
      </w:r>
      <w:r>
        <w:t xml:space="preserve">   poland    </w:t>
      </w:r>
      <w:r>
        <w:t xml:space="preserve">   Bierut    </w:t>
      </w:r>
      <w:r>
        <w:t xml:space="preserve">   Castro    </w:t>
      </w:r>
      <w:r>
        <w:t xml:space="preserve">   Husak    </w:t>
      </w:r>
      <w:r>
        <w:t xml:space="preserve">   Ceausescu    </w:t>
      </w:r>
      <w:r>
        <w:t xml:space="preserve">   Stalin    </w:t>
      </w:r>
      <w:r>
        <w:t xml:space="preserve">   Dubcek    </w:t>
      </w:r>
      <w:r>
        <w:t xml:space="preserve">   Tito    </w:t>
      </w:r>
      <w:r>
        <w:t xml:space="preserve">   Brezhnev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communist leaders and countries post war</dc:title>
  <dcterms:created xsi:type="dcterms:W3CDTF">2021-10-11T04:26:00Z</dcterms:created>
  <dcterms:modified xsi:type="dcterms:W3CDTF">2021-10-11T04:26:00Z</dcterms:modified>
</cp:coreProperties>
</file>