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plankhouse    </w:t>
      </w:r>
      <w:r>
        <w:t xml:space="preserve">   shawnee    </w:t>
      </w:r>
      <w:r>
        <w:t xml:space="preserve">   chicksas    </w:t>
      </w:r>
      <w:r>
        <w:t xml:space="preserve">   osage    </w:t>
      </w:r>
      <w:r>
        <w:t xml:space="preserve">   cherokee    </w:t>
      </w:r>
      <w:r>
        <w:t xml:space="preserve">   iroquois    </w:t>
      </w:r>
      <w:r>
        <w:t xml:space="preserve">   narraganset    </w:t>
      </w:r>
      <w:r>
        <w:t xml:space="preserve">   wampanoag    </w:t>
      </w:r>
      <w:r>
        <w:t xml:space="preserve">   blackfoot    </w:t>
      </w:r>
      <w:r>
        <w:t xml:space="preserve">   nez perce    </w:t>
      </w:r>
      <w:r>
        <w:t xml:space="preserve">   tillamook    </w:t>
      </w:r>
      <w:r>
        <w:t xml:space="preserve">   chinook    </w:t>
      </w:r>
      <w:r>
        <w:t xml:space="preserve">   navajo    </w:t>
      </w:r>
      <w:r>
        <w:t xml:space="preserve">   anasazi    </w:t>
      </w:r>
      <w:r>
        <w:t xml:space="preserve">   cheyenne    </w:t>
      </w:r>
      <w:r>
        <w:t xml:space="preserve">   comanche    </w:t>
      </w:r>
      <w:r>
        <w:t xml:space="preserve">   assimilate    </w:t>
      </w:r>
      <w:r>
        <w:t xml:space="preserve">   inuit    </w:t>
      </w:r>
      <w:r>
        <w:t xml:space="preserve">   igloo    </w:t>
      </w:r>
      <w:r>
        <w:t xml:space="preserve">   wickiup    </w:t>
      </w:r>
      <w:r>
        <w:t xml:space="preserve">   pueblo    </w:t>
      </w:r>
      <w:r>
        <w:t xml:space="preserve">   dwelling    </w:t>
      </w:r>
      <w:r>
        <w:t xml:space="preserve">   shaman    </w:t>
      </w:r>
      <w:r>
        <w:t xml:space="preserve">   aboriginal    </w:t>
      </w:r>
      <w:r>
        <w:t xml:space="preserve">   indigenous    </w:t>
      </w:r>
      <w:r>
        <w:t xml:space="preserve">   culture    </w:t>
      </w:r>
      <w:r>
        <w:t xml:space="preserve">   community    </w:t>
      </w:r>
      <w:r>
        <w:t xml:space="preserve">   teepee    </w:t>
      </w:r>
      <w:r>
        <w:t xml:space="preserve">  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2021-10-11T04:26:10Z</dcterms:created>
  <dcterms:modified xsi:type="dcterms:W3CDTF">2021-10-11T04:26:10Z</dcterms:modified>
</cp:coreProperties>
</file>