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training people to obey rules or a code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from, or relating to God; deific.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together in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possessing a highly developed___________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or relating to the body as distinguished from the mind or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section of a 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Of, relating to, or associated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condition in which things are happening or being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condition of good physical and mental health, especially when maintained by proper diet, exercise, and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feelings that are easily excited and openly displayed.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and health</dc:title>
  <dcterms:created xsi:type="dcterms:W3CDTF">2021-10-11T04:25:48Z</dcterms:created>
  <dcterms:modified xsi:type="dcterms:W3CDTF">2021-10-11T04:25:48Z</dcterms:modified>
</cp:coreProperties>
</file>