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community and neiborhood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l'agent de police    </w:t>
      </w:r>
      <w:r>
        <w:t xml:space="preserve">   en face de    </w:t>
      </w:r>
      <w:r>
        <w:t xml:space="preserve">   le marche en plain air    </w:t>
      </w:r>
      <w:r>
        <w:t xml:space="preserve">   le parking    </w:t>
      </w:r>
      <w:r>
        <w:t xml:space="preserve">   le cinema    </w:t>
      </w:r>
      <w:r>
        <w:t xml:space="preserve">   la banque    </w:t>
      </w:r>
      <w:r>
        <w:t xml:space="preserve">   la gare    </w:t>
      </w:r>
      <w:r>
        <w:t xml:space="preserve">   la voisine    </w:t>
      </w:r>
      <w:r>
        <w:t xml:space="preserve">   la synagogue    </w:t>
      </w:r>
      <w:r>
        <w:t xml:space="preserve">   devant    </w:t>
      </w:r>
      <w:r>
        <w:t xml:space="preserve">   la piscine    </w:t>
      </w:r>
      <w:r>
        <w:t xml:space="preserve">   le quartier    </w:t>
      </w:r>
      <w:r>
        <w:t xml:space="preserve">   le temple    </w:t>
      </w:r>
      <w:r>
        <w:t xml:space="preserve">   le parc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neiborhood</dc:title>
  <dcterms:created xsi:type="dcterms:W3CDTF">2021-10-11T04:27:03Z</dcterms:created>
  <dcterms:modified xsi:type="dcterms:W3CDTF">2021-10-11T04:27:03Z</dcterms:modified>
</cp:coreProperties>
</file>