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and neighborhood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robar    </w:t>
      </w:r>
      <w:r>
        <w:t xml:space="preserve">   tranquilo    </w:t>
      </w:r>
      <w:r>
        <w:t xml:space="preserve">   peligroso    </w:t>
      </w:r>
      <w:r>
        <w:t xml:space="preserve">   el ladron    </w:t>
      </w:r>
      <w:r>
        <w:t xml:space="preserve">   el ciudadano    </w:t>
      </w:r>
      <w:r>
        <w:t xml:space="preserve">   el robo    </w:t>
      </w:r>
      <w:r>
        <w:t xml:space="preserve">   la policia    </w:t>
      </w:r>
      <w:r>
        <w:t xml:space="preserve">   la gente    </w:t>
      </w:r>
      <w:r>
        <w:t xml:space="preserve">   la seguridad    </w:t>
      </w:r>
      <w:r>
        <w:t xml:space="preserve">   el crimen    </w:t>
      </w:r>
      <w:r>
        <w:t xml:space="preserve">   el ruido    </w:t>
      </w:r>
      <w:r>
        <w:t xml:space="preserve">   el entretenimiento    </w:t>
      </w:r>
      <w:r>
        <w:t xml:space="preserve">   la contaminacion    </w:t>
      </w:r>
      <w:r>
        <w:t xml:space="preserve">   el trafico    </w:t>
      </w:r>
      <w:r>
        <w:t xml:space="preserve">   la desventaja    </w:t>
      </w:r>
      <w:r>
        <w:t xml:space="preserve">   la ventaja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and neighborhood</dc:title>
  <dcterms:created xsi:type="dcterms:W3CDTF">2021-10-11T04:26:28Z</dcterms:created>
  <dcterms:modified xsi:type="dcterms:W3CDTF">2021-10-11T04:26:28Z</dcterms:modified>
</cp:coreProperties>
</file>