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p>
      <w:pPr>
        <w:pStyle w:val="Questions"/>
      </w:pPr>
      <w:r>
        <w:t xml:space="preserve">1. OERLUENTV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INPLHEG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DRVIOPE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AOTLNSIVA MAYR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NDOFNTIOASU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MIOVNOATIT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HSEAR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DSRUEIRFAN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UTRNTOPOPYI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SPRUTOP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EIGV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PCIRTEAAITP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AETODN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DVTAEAOC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TYMUCMNIO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TEBIRTCNUO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LLOIDWGO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DINESNSK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AIONRTIOZGAN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KERROW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2021-10-11T04:26:56Z</dcterms:created>
  <dcterms:modified xsi:type="dcterms:W3CDTF">2021-10-11T04:26:56Z</dcterms:modified>
</cp:coreProperties>
</file>