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west of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yellow marked cities are on this map? see back of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rehab facility are you currently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direction is HORACE on this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are you currently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direction is ST. FRANCIS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direction is LEONA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brown building on the map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is north of kansas?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direction is WEBBER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physiographic provinces are in kansas? See Distance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red airplane with the circle represent?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is ULYSSES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red airplane without the circle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legend on THIS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this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south of kansas?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east of kansas?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direction is COLUMBUS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are you currently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direction is LA CYGNE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green circle with a tree in it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direction is ANTHONY on the map?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you using to help you solve this crossword?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navigation</dc:title>
  <dcterms:created xsi:type="dcterms:W3CDTF">2021-10-11T04:27:26Z</dcterms:created>
  <dcterms:modified xsi:type="dcterms:W3CDTF">2021-10-11T04:27:26Z</dcterms:modified>
</cp:coreProperties>
</file>