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world    </w:t>
      </w:r>
      <w:r>
        <w:t xml:space="preserve">   change    </w:t>
      </w:r>
      <w:r>
        <w:t xml:space="preserve">   see    </w:t>
      </w:r>
      <w:r>
        <w:t xml:space="preserve">   awesome    </w:t>
      </w:r>
      <w:r>
        <w:t xml:space="preserve">   great    </w:t>
      </w:r>
      <w:r>
        <w:t xml:space="preserve">   deliver    </w:t>
      </w:r>
      <w:r>
        <w:t xml:space="preserve">   social    </w:t>
      </w:r>
      <w:r>
        <w:t xml:space="preserve">   hunger    </w:t>
      </w:r>
      <w:r>
        <w:t xml:space="preserve">   homelessness    </w:t>
      </w:r>
      <w:r>
        <w:t xml:space="preserve">   development    </w:t>
      </w:r>
      <w:r>
        <w:t xml:space="preserve">   role    </w:t>
      </w:r>
      <w:r>
        <w:t xml:space="preserve">   reflection    </w:t>
      </w:r>
      <w:r>
        <w:t xml:space="preserve">   learn    </w:t>
      </w:r>
      <w:r>
        <w:t xml:space="preserve">   experience    </w:t>
      </w:r>
      <w:r>
        <w:t xml:space="preserve">   people    </w:t>
      </w:r>
      <w:r>
        <w:t xml:space="preserve">   engagement    </w:t>
      </w:r>
      <w:r>
        <w:t xml:space="preserve">   knowledge    </w:t>
      </w:r>
      <w:r>
        <w:t xml:space="preserve">   serve    </w:t>
      </w:r>
      <w:r>
        <w:t xml:space="preserve">   fun    </w:t>
      </w:r>
      <w:r>
        <w:t xml:space="preserve">   education    </w:t>
      </w:r>
      <w:r>
        <w:t xml:space="preserve">   good    </w:t>
      </w:r>
      <w:r>
        <w:t xml:space="preserve">   elderly    </w:t>
      </w:r>
      <w:r>
        <w:t xml:space="preserve">   letters    </w:t>
      </w:r>
      <w:r>
        <w:t xml:space="preserve">   helpers    </w:t>
      </w:r>
      <w:r>
        <w:t xml:space="preserve">   students    </w:t>
      </w:r>
      <w:r>
        <w:t xml:space="preserve">   paint    </w:t>
      </w:r>
      <w:r>
        <w:t xml:space="preserve">   rocks    </w:t>
      </w:r>
      <w:r>
        <w:t xml:space="preserve">   kindness    </w:t>
      </w:r>
      <w:r>
        <w:t xml:space="preserve">   veterinarian    </w:t>
      </w:r>
      <w:r>
        <w:t xml:space="preserve">   others    </w:t>
      </w:r>
      <w:r>
        <w:t xml:space="preserve">   giving    </w:t>
      </w:r>
      <w:r>
        <w:t xml:space="preserve">   dogs    </w:t>
      </w:r>
      <w:r>
        <w:t xml:space="preserve">   cats    </w:t>
      </w:r>
      <w:r>
        <w:t xml:space="preserve">   shelter    </w:t>
      </w:r>
      <w:r>
        <w:t xml:space="preserve">   socks    </w:t>
      </w:r>
      <w:r>
        <w:t xml:space="preserve">   helping    </w:t>
      </w:r>
      <w:r>
        <w:t xml:space="preserve">   community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service</dc:title>
  <dcterms:created xsi:type="dcterms:W3CDTF">2021-10-11T04:26:14Z</dcterms:created>
  <dcterms:modified xsi:type="dcterms:W3CDTF">2021-10-11T04:26:14Z</dcterms:modified>
</cp:coreProperties>
</file>