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company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alteration    </w:t>
      </w:r>
      <w:r>
        <w:t xml:space="preserve">   pas    </w:t>
      </w:r>
      <w:r>
        <w:t xml:space="preserve">   debenture    </w:t>
      </w:r>
      <w:r>
        <w:t xml:space="preserve">   shares    </w:t>
      </w:r>
      <w:r>
        <w:t xml:space="preserve">   sebi    </w:t>
      </w:r>
      <w:r>
        <w:t xml:space="preserve">   misstatement    </w:t>
      </w:r>
      <w:r>
        <w:t xml:space="preserve">   bonus    </w:t>
      </w:r>
      <w:r>
        <w:t xml:space="preserve">   invitation    </w:t>
      </w:r>
      <w:r>
        <w:t xml:space="preserve">   shelf    </w:t>
      </w:r>
      <w:r>
        <w:t xml:space="preserve">   securities    </w:t>
      </w:r>
      <w:r>
        <w:t xml:space="preserve">   deemed    </w:t>
      </w:r>
      <w:r>
        <w:t xml:space="preserve">   subsidary    </w:t>
      </w:r>
      <w:r>
        <w:t xml:space="preserve">   resolution    </w:t>
      </w:r>
      <w:r>
        <w:t xml:space="preserve">   entrinchment    </w:t>
      </w:r>
      <w:r>
        <w:t xml:space="preserve">   preincorporation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company law</dc:title>
  <dcterms:created xsi:type="dcterms:W3CDTF">2021-10-11T04:26:37Z</dcterms:created>
  <dcterms:modified xsi:type="dcterms:W3CDTF">2021-10-11T04:26:37Z</dcterms:modified>
</cp:coreProperties>
</file>