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company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filiale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entreprise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satisfaire, convenir à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améliorer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lieu de travail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concurrencer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plainte, réclamation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service (d'une entreprise, service commercial, service des achats)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éviter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livraison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fournisseur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consommateur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disponible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bonus, prime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devis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bureau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 souvenir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quartier général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rencontrer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essayer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PDG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vocabulary</dc:title>
  <dcterms:created xsi:type="dcterms:W3CDTF">2021-10-11T04:27:51Z</dcterms:created>
  <dcterms:modified xsi:type="dcterms:W3CDTF">2021-10-11T04:27:51Z</dcterms:modified>
</cp:coreProperties>
</file>