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Vincent used colours to express his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---------------- is complicated and busy  compared to the quiet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Vincent van Gogh is known worldwide for his --------------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sunflowers  have -------------forms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cats  big eyes  and the intricate patterns of the sunflowers is the first to jump out as you look at the paintings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proud of her because she is a well known----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Vincent used a coarse -------------effect with his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 a 20th century artist that painted  "Cat with flowers."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M.L. studied  in Belgium her work was influenced by the-----------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M.L painted bright pink flowers next  to the green leaves . Pink and green are ---------- colours and is found opposite on a colourwheel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of the artist's used thick 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 known artist who was born in the netherlands 2 centuries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Maggie Laubser's forms in her painting is 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day a cat's life is a  ------------ to his life during night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cats big eyes in M.L painting gives a feeling that the cat is --------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symbolical meaning of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comparisons</dc:title>
  <dcterms:created xsi:type="dcterms:W3CDTF">2021-10-11T04:27:45Z</dcterms:created>
  <dcterms:modified xsi:type="dcterms:W3CDTF">2021-10-11T04:27:45Z</dcterms:modified>
</cp:coreProperties>
</file>