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 is bigger than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Kind of up and kind of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has african penguins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are sections of the world like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continent that's on the bottom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down and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Up, up from right and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Half of the world  (west on a flat map)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Down,down from left and also down from left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compass</dc:title>
  <dcterms:created xsi:type="dcterms:W3CDTF">2021-10-11T04:26:13Z</dcterms:created>
  <dcterms:modified xsi:type="dcterms:W3CDTF">2021-10-11T04:26:13Z</dcterms:modified>
</cp:coreProperties>
</file>