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 points - puntos cardinales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nordeste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noroeste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suroeste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 points - puntos cardinales</dc:title>
  <dcterms:created xsi:type="dcterms:W3CDTF">2021-10-11T04:26:15Z</dcterms:created>
  <dcterms:modified xsi:type="dcterms:W3CDTF">2021-10-11T04:26:15Z</dcterms:modified>
</cp:coreProperties>
</file>