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compassion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concern    </w:t>
      </w:r>
      <w:r>
        <w:t xml:space="preserve">   care    </w:t>
      </w:r>
      <w:r>
        <w:t xml:space="preserve">   empathy    </w:t>
      </w:r>
      <w:r>
        <w:t xml:space="preserve">   sympathy    </w:t>
      </w:r>
      <w:r>
        <w:t xml:space="preserve">   tolerable    </w:t>
      </w:r>
      <w:r>
        <w:t xml:space="preserve">   leniency    </w:t>
      </w:r>
      <w:r>
        <w:t xml:space="preserve">   understanding    </w:t>
      </w:r>
      <w:r>
        <w:t xml:space="preserve">   pity    </w:t>
      </w:r>
      <w:r>
        <w:t xml:space="preserve">   kindness    </w:t>
      </w:r>
      <w:r>
        <w:t xml:space="preserve">   sensitivity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compassion</dc:title>
  <dcterms:created xsi:type="dcterms:W3CDTF">2021-10-11T04:26:28Z</dcterms:created>
  <dcterms:modified xsi:type="dcterms:W3CDTF">2021-10-11T04:26:28Z</dcterms:modified>
</cp:coreProperties>
</file>