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competency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intellectual tasks that children can perform alone and those that they can perform with assistance the place in learning at which a child could succeed with help but cannot yet succeed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suggests that the development of cognitive processes occurs through more gradual processes involving increased capability and capacity of attention, learning strategies, knowledge , and metacognition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Erikson's 3rd stage (3-6) test independence and explore their environment as they master language and cognitive and social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Piaget's four stage 1. sensorimoter,2. pre-operational. 3. concrete operational, 4. formal operational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Piaget's enables us to understand our world and help guide our interaction with objects and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Erikson's 1st stage; without appropriate caregiving during birth to 3, children can develop mistrust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level of moral reasoning described by Kohlberg. where right or wrong is decided by the consequences received after an action (punishment)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think about one's own cognitive thinking processes and use this to facilitate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Piaget's 2nd stage (2-7) it marks the transition to symbolic through characterized by the child focus on a single aspect of a situation while ignoring other aspect and child ability 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Piaget's beginning stage (birth-2) primary accomplishment include understanding objects exist, imitation, of the actions of others, complex routines, and goal-directed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arrange objects in a orderly fashion using a quantitative dimension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1</dc:title>
  <dcterms:created xsi:type="dcterms:W3CDTF">2021-10-11T04:27:58Z</dcterms:created>
  <dcterms:modified xsi:type="dcterms:W3CDTF">2021-10-11T04:27:58Z</dcterms:modified>
</cp:coreProperties>
</file>