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competency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variety of different group within the same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both English speaking Chaldean &amp; ELL children have instruction in both English and Spanish so that all children are learning in two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or category pertaining to students whose native language is not English but who are learning English for academic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current used to describe a child who is learning English as a second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teachers most responsibility comes in adapting and modifying classroom procedures and content to ensure the SLD student are able to progress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an English language learner will encounter frequently throughout his day and in multiple subjects areas &amp; social contexts. Ex: please, book, restroom, paper, pencil, ....: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to describe exceptional students or students with special needs who accomplish tasks in ways different from most other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approach in which children with exceptionalities are placed in educational settings with children without exceptionalities (regular classes) and receive services along side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one's culture is better than other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social group defined on the basis of its religious national or cultural characteristics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2</dc:title>
  <dcterms:created xsi:type="dcterms:W3CDTF">2021-10-11T04:28:02Z</dcterms:created>
  <dcterms:modified xsi:type="dcterms:W3CDTF">2021-10-11T04:28:02Z</dcterms:modified>
</cp:coreProperties>
</file>