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competency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positive reinforcement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skinner, uses positive and negative stimulus to get a particular outcome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reinforcement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removing a stimulus in reaction to a behavior to increase the likelihood of a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positive punishment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elementary teacher gives students roles that rotate daily or weekly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interventionists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non-interventionists. they think by providing external stimulation, they can alter behavior and therefore control the individuals actions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operant conditioning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stimulus is paired with a neutral stimulus and repeated then the positive stimulus is removed and the neutral stimulus has the same effect (Pavlov's Dog)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accuracy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a stimulus in reaction to a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standardized roles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presenting a stimulus in reaction to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stage of development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positive responses to positive behaviors in an effort to increase the frequency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negative punishment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presenting a stimulus in reaction to a behavior to increase the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negative reinforcement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must pass through eight life stage in order to fulfill their own potential.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classical conditioning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8</dc:title>
  <dcterms:created xsi:type="dcterms:W3CDTF">2021-10-11T04:28:15Z</dcterms:created>
  <dcterms:modified xsi:type="dcterms:W3CDTF">2021-10-11T04:28:15Z</dcterms:modified>
</cp:coreProperties>
</file>