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competing with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WASHINGTON    </w:t>
      </w:r>
      <w:r>
        <w:t xml:space="preserve">   TRIANGLE    </w:t>
      </w:r>
      <w:r>
        <w:t xml:space="preserve">   TRAFFIC    </w:t>
      </w:r>
      <w:r>
        <w:t xml:space="preserve">   TEXTBOOK    </w:t>
      </w:r>
      <w:r>
        <w:t xml:space="preserve">   TALENT SEARCH    </w:t>
      </w:r>
      <w:r>
        <w:t xml:space="preserve">   ROTOR ROUTER    </w:t>
      </w:r>
      <w:r>
        <w:t xml:space="preserve">   QUESTION    </w:t>
      </w:r>
      <w:r>
        <w:t xml:space="preserve">   PUZZLE    </w:t>
      </w:r>
      <w:r>
        <w:t xml:space="preserve">   PROBLEM    </w:t>
      </w:r>
      <w:r>
        <w:t xml:space="preserve">   PLAYING    </w:t>
      </w:r>
      <w:r>
        <w:t xml:space="preserve">   PINHEAD    </w:t>
      </w:r>
      <w:r>
        <w:t xml:space="preserve">   PERFECT NUMBER    </w:t>
      </w:r>
      <w:r>
        <w:t xml:space="preserve">   MYSTERY    </w:t>
      </w:r>
      <w:r>
        <w:t xml:space="preserve">   MEMORABLE    </w:t>
      </w:r>
      <w:r>
        <w:t xml:space="preserve">   MATHEMATICIAN    </w:t>
      </w:r>
      <w:r>
        <w:t xml:space="preserve">   INFORMATION    </w:t>
      </w:r>
      <w:r>
        <w:t xml:space="preserve">   HIGH SKATES    </w:t>
      </w:r>
      <w:r>
        <w:t xml:space="preserve">   GRAPH THEORY    </w:t>
      </w:r>
      <w:r>
        <w:t xml:space="preserve">   GEOGRAPHIC    </w:t>
      </w:r>
      <w:r>
        <w:t xml:space="preserve">   GAME THEORY    </w:t>
      </w:r>
      <w:r>
        <w:t xml:space="preserve">   FINANCIAL    </w:t>
      </w:r>
      <w:r>
        <w:t xml:space="preserve">   FANTASTIC    </w:t>
      </w:r>
      <w:r>
        <w:t xml:space="preserve">   EUCLD    </w:t>
      </w:r>
      <w:r>
        <w:t xml:space="preserve">   ENGINEERING    </w:t>
      </w:r>
      <w:r>
        <w:t xml:space="preserve">   ELECTRICITY    </w:t>
      </w:r>
      <w:r>
        <w:t xml:space="preserve">   DETECTIVE    </w:t>
      </w:r>
      <w:r>
        <w:t xml:space="preserve">   COMPUTER    </w:t>
      </w:r>
      <w:r>
        <w:t xml:space="preserve">   COMPETING    </w:t>
      </w:r>
      <w:r>
        <w:t xml:space="preserve">   CIRCUIT BOARD    </w:t>
      </w:r>
      <w:r>
        <w:t xml:space="preserve">   CHUGGING    </w:t>
      </w:r>
      <w:r>
        <w:t xml:space="preserve">   CHOMP    </w:t>
      </w:r>
      <w:r>
        <w:t xml:space="preserve">   CHEREDNIK    </w:t>
      </w:r>
      <w:r>
        <w:t xml:space="preserve">   CHECKERBOARD    </w:t>
      </w:r>
      <w:r>
        <w:t xml:space="preserve">   AUDIENCE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competing with Math</dc:title>
  <dcterms:created xsi:type="dcterms:W3CDTF">2021-10-11T04:26:41Z</dcterms:created>
  <dcterms:modified xsi:type="dcterms:W3CDTF">2021-10-11T04:26:41Z</dcterms:modified>
</cp:coreProperties>
</file>