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consonants</w:t>
      </w:r>
    </w:p>
    <w:p>
      <w:pPr>
        <w:pStyle w:val="Questions"/>
      </w:pPr>
      <w:r>
        <w:t xml:space="preserve">1. SOTHREIWE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LWEIESIK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SDHWTIIWE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RWTEASEIW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EINTWSHEGL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KCSLCWOIE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LNKIWASETICCO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OCNRCIH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CERHCCTAITIASR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OHIRC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THAESCORR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OCSHMAT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ANCHOR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LIIDQU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LIATUCIFAQONI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ETQSIEAUNL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TEUSRCPUQEI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EIITNQIVSUI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QUSTNIERAE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NEANRAQTIU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consonants</dc:title>
  <dcterms:created xsi:type="dcterms:W3CDTF">2021-10-11T04:27:27Z</dcterms:created>
  <dcterms:modified xsi:type="dcterms:W3CDTF">2021-10-11T04:27:27Z</dcterms:modified>
</cp:coreProperties>
</file>