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organize body movements together smoothly and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your muscles to perform a task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your heart and lungs to move and use oxygen to working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your muscles and joints to move through their complete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respond to a cue or stimulus quickly.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your muscle, bone and tissue weight to fat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your  muscles to move, lift, or resist a workload or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stay upright while standing still or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move quickly and change direction without losing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cover a distance in a short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2021-10-11T04:28:43Z</dcterms:created>
  <dcterms:modified xsi:type="dcterms:W3CDTF">2021-10-11T04:28:43Z</dcterms:modified>
</cp:coreProperties>
</file>