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Composting is the process of adding a balanced combination of __materials together, such as food scraps, leaves, straw, grass clippings and garden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leaves, wood chips, sawdust, newspapers and cardboard are all sources__.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__food should not be incorporated in a compost pile.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Compost adds nutrients and beneficial__, holds water, and improves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__is a tool for hand-turning a compost pile.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your compost bin in a sunny area, as heat speeds up the __process.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pieces of tree trunks that should not be included in a compost.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recycling __matter is called composting.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resulting material is called “finished compost” or “__,”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food rotting in the landfill means less __gas emissions.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product of a compost should look __in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pile has too much carbon-rich material, it will be __ and take longer to break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provides oxygen to the microorganisms involved in the composting process and mixes the pile.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compost piles are moist, warm and free of __ odors.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 puzzle</dc:title>
  <dcterms:created xsi:type="dcterms:W3CDTF">2022-01-17T03:31:15Z</dcterms:created>
  <dcterms:modified xsi:type="dcterms:W3CDTF">2022-01-17T03:31:15Z</dcterms:modified>
</cp:coreProperties>
</file>