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container    </w:t>
      </w:r>
      <w:r>
        <w:t xml:space="preserve">   fortune    </w:t>
      </w:r>
      <w:r>
        <w:t xml:space="preserve">   leftover    </w:t>
      </w:r>
      <w:r>
        <w:t xml:space="preserve">   skateboard    </w:t>
      </w:r>
      <w:r>
        <w:t xml:space="preserve">   sunshine    </w:t>
      </w:r>
      <w:r>
        <w:t xml:space="preserve">   outside    </w:t>
      </w:r>
      <w:r>
        <w:t xml:space="preserve">   matter    </w:t>
      </w:r>
      <w:r>
        <w:t xml:space="preserve">   forgotten    </w:t>
      </w:r>
      <w:r>
        <w:t xml:space="preserve">   puppy    </w:t>
      </w:r>
      <w:r>
        <w:t xml:space="preserve">   discovered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2021-10-11T04:28:51Z</dcterms:created>
  <dcterms:modified xsi:type="dcterms:W3CDTF">2021-10-11T04:28:51Z</dcterms:modified>
</cp:coreProperties>
</file>