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buttercup    </w:t>
      </w:r>
      <w:r>
        <w:t xml:space="preserve">   anything    </w:t>
      </w:r>
      <w:r>
        <w:t xml:space="preserve">   cowgirl    </w:t>
      </w:r>
      <w:r>
        <w:t xml:space="preserve">   cowboy    </w:t>
      </w:r>
      <w:r>
        <w:t xml:space="preserve">   anyone    </w:t>
      </w:r>
      <w:r>
        <w:t xml:space="preserve">   barnyard    </w:t>
      </w:r>
      <w:r>
        <w:t xml:space="preserve">   lipstick    </w:t>
      </w:r>
      <w:r>
        <w:t xml:space="preserve">   lunchbox    </w:t>
      </w:r>
      <w:r>
        <w:t xml:space="preserve">   airplane    </w:t>
      </w:r>
      <w:r>
        <w:t xml:space="preserve">   sunshine    </w:t>
      </w:r>
      <w:r>
        <w:t xml:space="preserve">   cupcake    </w:t>
      </w:r>
      <w:r>
        <w:t xml:space="preserve">   rainbow    </w:t>
      </w:r>
      <w:r>
        <w:t xml:space="preserve">   seesaw    </w:t>
      </w:r>
      <w:r>
        <w:t xml:space="preserve">   snowman    </w:t>
      </w:r>
      <w:r>
        <w:t xml:space="preserve">   raincoat    </w:t>
      </w:r>
      <w:r>
        <w:t xml:space="preserve">   mailbox    </w:t>
      </w:r>
      <w:r>
        <w:t xml:space="preserve">   ladybug    </w:t>
      </w:r>
      <w:r>
        <w:t xml:space="preserve">   goldfish    </w:t>
      </w:r>
      <w:r>
        <w:t xml:space="preserve">   footprint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 2</dc:title>
  <dcterms:created xsi:type="dcterms:W3CDTF">2021-10-11T04:29:07Z</dcterms:created>
  <dcterms:modified xsi:type="dcterms:W3CDTF">2021-10-11T04:29:07Z</dcterms:modified>
</cp:coreProperties>
</file>