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outside    </w:t>
      </w:r>
      <w:r>
        <w:t xml:space="preserve">   downtown    </w:t>
      </w:r>
      <w:r>
        <w:t xml:space="preserve">   partyhat    </w:t>
      </w:r>
      <w:r>
        <w:t xml:space="preserve">   toybox    </w:t>
      </w:r>
      <w:r>
        <w:t xml:space="preserve">   fingernail    </w:t>
      </w:r>
      <w:r>
        <w:t xml:space="preserve">   bathtime    </w:t>
      </w:r>
      <w:r>
        <w:t xml:space="preserve">   bedtime    </w:t>
      </w:r>
      <w:r>
        <w:t xml:space="preserve">   iceskate    </w:t>
      </w:r>
      <w:r>
        <w:t xml:space="preserve">   lightbulb    </w:t>
      </w:r>
      <w:r>
        <w:t xml:space="preserve">   blueberry    </w:t>
      </w:r>
      <w:r>
        <w:t xml:space="preserve">   sunshine    </w:t>
      </w:r>
      <w:r>
        <w:t xml:space="preserve">   raincoat    </w:t>
      </w:r>
      <w:r>
        <w:t xml:space="preserve">   pencilcase    </w:t>
      </w:r>
      <w:r>
        <w:t xml:space="preserve">   football    </w:t>
      </w:r>
      <w:r>
        <w:t xml:space="preserve">   popcorn    </w:t>
      </w:r>
      <w:r>
        <w:t xml:space="preserve">   lipstick    </w:t>
      </w:r>
      <w:r>
        <w:t xml:space="preserve">   snowball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2021-10-11T04:29:32Z</dcterms:created>
  <dcterms:modified xsi:type="dcterms:W3CDTF">2021-10-11T04:29:32Z</dcterms:modified>
</cp:coreProperties>
</file>