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fare    </w:t>
      </w:r>
      <w:r>
        <w:t xml:space="preserve">   fair    </w:t>
      </w:r>
      <w:r>
        <w:t xml:space="preserve">   fore    </w:t>
      </w:r>
      <w:r>
        <w:t xml:space="preserve">   for    </w:t>
      </w:r>
      <w:r>
        <w:t xml:space="preserve">   four    </w:t>
      </w:r>
      <w:r>
        <w:t xml:space="preserve">   farebox    </w:t>
      </w:r>
      <w:r>
        <w:t xml:space="preserve">   farewell    </w:t>
      </w:r>
      <w:r>
        <w:t xml:space="preserve">   forewarn    </w:t>
      </w:r>
      <w:r>
        <w:t xml:space="preserve">   fairways    </w:t>
      </w:r>
      <w:r>
        <w:t xml:space="preserve">   fairground    </w:t>
      </w:r>
      <w:r>
        <w:t xml:space="preserve">   footprint    </w:t>
      </w:r>
      <w:r>
        <w:t xml:space="preserve">   football    </w:t>
      </w:r>
      <w:r>
        <w:t xml:space="preserve">   foremost    </w:t>
      </w:r>
      <w:r>
        <w:t xml:space="preserve">   forecast    </w:t>
      </w:r>
      <w:r>
        <w:t xml:space="preserve">   flowerless    </w:t>
      </w:r>
      <w:r>
        <w:t xml:space="preserve">   flowerhead    </w:t>
      </w:r>
      <w:r>
        <w:t xml:space="preserve">   flowerpot    </w:t>
      </w:r>
      <w:r>
        <w:t xml:space="preserve">   firewall    </w:t>
      </w:r>
      <w:r>
        <w:t xml:space="preserve">   fireproof    </w:t>
      </w:r>
      <w:r>
        <w:t xml:space="preserve">   fireworks    </w:t>
      </w:r>
      <w:r>
        <w:t xml:space="preserve">   firewood    </w:t>
      </w:r>
      <w:r>
        <w:t xml:space="preserve">   fireplace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2021-10-11T04:29:41Z</dcterms:created>
  <dcterms:modified xsi:type="dcterms:W3CDTF">2021-10-11T04:29:41Z</dcterms:modified>
</cp:coreProperties>
</file>