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mailbox    </w:t>
      </w:r>
      <w:r>
        <w:t xml:space="preserve">   shoebox    </w:t>
      </w:r>
      <w:r>
        <w:t xml:space="preserve">   lighthouse    </w:t>
      </w:r>
      <w:r>
        <w:t xml:space="preserve">   popcorn    </w:t>
      </w:r>
      <w:r>
        <w:t xml:space="preserve">   toothbrush    </w:t>
      </w:r>
      <w:r>
        <w:t xml:space="preserve">   cardboard    </w:t>
      </w:r>
      <w:r>
        <w:t xml:space="preserve">   something    </w:t>
      </w:r>
      <w:r>
        <w:t xml:space="preserve">   firefighter    </w:t>
      </w:r>
      <w:r>
        <w:t xml:space="preserve">   underwater    </w:t>
      </w:r>
      <w:r>
        <w:t xml:space="preserve">   whatever    </w:t>
      </w:r>
      <w:r>
        <w:t xml:space="preserve">   sometimes    </w:t>
      </w:r>
      <w:r>
        <w:t xml:space="preserve">   everyone    </w:t>
      </w:r>
      <w:r>
        <w:t xml:space="preserve">   underline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2021-11-09T03:53:34Z</dcterms:created>
  <dcterms:modified xsi:type="dcterms:W3CDTF">2021-11-09T03:53:34Z</dcterms:modified>
</cp:coreProperties>
</file>