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scrapbook    </w:t>
      </w:r>
      <w:r>
        <w:t xml:space="preserve">   brainstorm    </w:t>
      </w:r>
      <w:r>
        <w:t xml:space="preserve">   grandstand    </w:t>
      </w:r>
      <w:r>
        <w:t xml:space="preserve">   somewhere    </w:t>
      </w:r>
      <w:r>
        <w:t xml:space="preserve">   crosswalk    </w:t>
      </w:r>
      <w:r>
        <w:t xml:space="preserve">   sideline    </w:t>
      </w:r>
      <w:r>
        <w:t xml:space="preserve">   stoplight    </w:t>
      </w:r>
      <w:r>
        <w:t xml:space="preserve">   notebook    </w:t>
      </w:r>
      <w:r>
        <w:t xml:space="preserve">   background    </w:t>
      </w:r>
      <w:r>
        <w:t xml:space="preserve">   newspaper    </w:t>
      </w:r>
      <w:r>
        <w:t xml:space="preserve">   motorcycle    </w:t>
      </w:r>
      <w:r>
        <w:t xml:space="preserve">   skateboard    </w:t>
      </w:r>
      <w:r>
        <w:t xml:space="preserve">   classmate    </w:t>
      </w:r>
      <w:r>
        <w:t xml:space="preserve">   football    </w:t>
      </w:r>
      <w:r>
        <w:t xml:space="preserve">   highway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2021-10-11T04:28:43Z</dcterms:created>
  <dcterms:modified xsi:type="dcterms:W3CDTF">2021-10-11T04:28:43Z</dcterms:modified>
</cp:coreProperties>
</file>