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outstanding    </w:t>
      </w:r>
      <w:r>
        <w:t xml:space="preserve">   headache    </w:t>
      </w:r>
      <w:r>
        <w:t xml:space="preserve">   trustworthy    </w:t>
      </w:r>
      <w:r>
        <w:t xml:space="preserve">   tattletale    </w:t>
      </w:r>
      <w:r>
        <w:t xml:space="preserve">   flashlight    </w:t>
      </w:r>
      <w:r>
        <w:t xml:space="preserve">   something    </w:t>
      </w:r>
      <w:r>
        <w:t xml:space="preserve">   knowledge    </w:t>
      </w:r>
      <w:r>
        <w:t xml:space="preserve">   worthwhile    </w:t>
      </w:r>
      <w:r>
        <w:t xml:space="preserve">   roommate    </w:t>
      </w:r>
      <w:r>
        <w:t xml:space="preserve">   championship    </w:t>
      </w:r>
      <w:r>
        <w:t xml:space="preserve">   brainstorm    </w:t>
      </w:r>
      <w:r>
        <w:t xml:space="preserve">   forecast    </w:t>
      </w:r>
      <w:r>
        <w:t xml:space="preserve">   background    </w:t>
      </w:r>
      <w:r>
        <w:t xml:space="preserve">   afternoon    </w:t>
      </w:r>
      <w:r>
        <w:t xml:space="preserve">   breakfast    </w:t>
      </w:r>
      <w:r>
        <w:t xml:space="preserve">   everywhere    </w:t>
      </w:r>
      <w:r>
        <w:t xml:space="preserve">   everybody    </w:t>
      </w:r>
      <w:r>
        <w:t xml:space="preserve">   sweatshirt    </w:t>
      </w:r>
      <w:r>
        <w:t xml:space="preserve">   scarecrow    </w:t>
      </w:r>
      <w:r>
        <w:t xml:space="preserve">   anyone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</dc:title>
  <dcterms:created xsi:type="dcterms:W3CDTF">2021-10-11T04:29:01Z</dcterms:created>
  <dcterms:modified xsi:type="dcterms:W3CDTF">2021-10-11T04:29:01Z</dcterms:modified>
</cp:coreProperties>
</file>