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compras de ropa ( Answers in spanish 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baseball hat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sun glasses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rain coat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gloves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bathing suit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 tenis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snowboots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winter hat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compras de ropa ( Answers in spanish )</dc:title>
  <dcterms:created xsi:type="dcterms:W3CDTF">2021-10-11T04:29:22Z</dcterms:created>
  <dcterms:modified xsi:type="dcterms:W3CDTF">2021-10-11T04:29:22Z</dcterms:modified>
</cp:coreProperties>
</file>