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compulsory core word scramble</w:t>
      </w:r>
    </w:p>
    <w:p>
      <w:pPr>
        <w:pStyle w:val="Questions"/>
      </w:pPr>
      <w:r>
        <w:t xml:space="preserve">1. EURTUCL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ULURLCAT TDIRVSEIY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CLTUURLA RVTELAITYI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RTUCALLU ENSLVIRAUS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YCOISET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RNOSM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VAUSEL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OMSER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ADNITVE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ROFLMA CNSAITNO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IMLAFRON OSNANICT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ENTGA OF LICSAO LORTOCN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AMSS DAMIE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GSTIMA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RLNOTHAGPOOY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CTBSERUULU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PNLRYYAOD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GERNDE RSELO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RTANEU OHRETY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ENRURUT ORYETH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INCNTSTI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ISSOIOATNICLA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IYRPARM OTIOASNSAILCI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CSEYDAONR SNOSIAIOLIACT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MLNIORAF ASONCTSIIIOAL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FRALMO OILSSOACINAIT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YEANGC OF ISONSLTAOIACI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28. REEP UOGRP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TDTINIYE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SSATUT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YTEOEPSTRE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NBLGLLEAI RYHEOT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compulsory core word scramble</dc:title>
  <dcterms:created xsi:type="dcterms:W3CDTF">2021-10-11T04:29:00Z</dcterms:created>
  <dcterms:modified xsi:type="dcterms:W3CDTF">2021-10-11T04:29:00Z</dcterms:modified>
</cp:coreProperties>
</file>