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projector    </w:t>
      </w:r>
      <w:r>
        <w:t xml:space="preserve">   led    </w:t>
      </w:r>
      <w:r>
        <w:t xml:space="preserve">   microphone    </w:t>
      </w:r>
      <w:r>
        <w:t xml:space="preserve">   monitor    </w:t>
      </w:r>
      <w:r>
        <w:t xml:space="preserve">   camera    </w:t>
      </w:r>
      <w:r>
        <w:t xml:space="preserve">   sensors    </w:t>
      </w:r>
      <w:r>
        <w:t xml:space="preserve">   joysticks    </w:t>
      </w:r>
      <w:r>
        <w:t xml:space="preserve">   touchpad    </w:t>
      </w:r>
      <w:r>
        <w:t xml:space="preserve">   keyboard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</dc:title>
  <dcterms:created xsi:type="dcterms:W3CDTF">2021-10-11T04:30:04Z</dcterms:created>
  <dcterms:modified xsi:type="dcterms:W3CDTF">2021-10-11T04:30:04Z</dcterms:modified>
</cp:coreProperties>
</file>