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Net    </w:t>
      </w:r>
      <w:r>
        <w:t xml:space="preserve">   firewall    </w:t>
      </w:r>
      <w:r>
        <w:t xml:space="preserve">   link    </w:t>
      </w:r>
      <w:r>
        <w:t xml:space="preserve">   note    </w:t>
      </w:r>
      <w:r>
        <w:t xml:space="preserve">   programming    </w:t>
      </w:r>
      <w:r>
        <w:t xml:space="preserve">   hacking    </w:t>
      </w:r>
      <w:r>
        <w:t xml:space="preserve">   virus    </w:t>
      </w:r>
      <w:r>
        <w:t xml:space="preserve">   internet    </w:t>
      </w:r>
      <w:r>
        <w:t xml:space="preserve">   mouse    </w:t>
      </w:r>
      <w:r>
        <w:t xml:space="preserve">   Keyboard    </w:t>
      </w:r>
      <w:r>
        <w:t xml:space="preserve">   software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Terminology</dc:title>
  <dcterms:created xsi:type="dcterms:W3CDTF">2021-10-11T04:30:40Z</dcterms:created>
  <dcterms:modified xsi:type="dcterms:W3CDTF">2021-10-11T04:30:40Z</dcterms:modified>
</cp:coreProperties>
</file>