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a computer to do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writes on paper in typed text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 in front of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 sound comes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style of games controller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device that selects programs and links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putting ink on paper making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saves what it sees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you keep information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a______is something you use search websites and filter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set of instructions that tells a computer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passes back information to the user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glass you look through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storage of your information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you keep information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awareness</dc:title>
  <dcterms:created xsi:type="dcterms:W3CDTF">2021-10-11T04:28:48Z</dcterms:created>
  <dcterms:modified xsi:type="dcterms:W3CDTF">2021-10-11T04:28:48Z</dcterms:modified>
</cp:coreProperties>
</file>