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awarness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folder or box with infomation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make a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uses or operates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panel or area on an electronic device such as a television, computer, or smartphone, on which images and data are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binary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uncastrated 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put in, taken in, or operated on by any process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combined device for modulation and demodulation, for example, between the digital data of a computer and the analogue signal of a telephone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removable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or system of interconnected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point where two systems, subjects, organizations  meet and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provide (a computer or other machine) with coded instructions for the automatic performance of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series of actions or steps taken in order to achieve a particular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plural of peripheral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remembered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handheld device which is moved across a mat or flat surface to move the cursor on a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control column of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of data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two types of clocks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for examining, reading, or monitoring something,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in the form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 only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handheld device used to record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piece of equipment that marks out points on a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storing lose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tech that produces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machine for printing text or pictures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awarness</dc:title>
  <dcterms:created xsi:type="dcterms:W3CDTF">2021-10-11T04:28:45Z</dcterms:created>
  <dcterms:modified xsi:type="dcterms:W3CDTF">2021-10-11T04:28:45Z</dcterms:modified>
</cp:coreProperties>
</file>