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cpu    </w:t>
      </w:r>
      <w:r>
        <w:t xml:space="preserve">   dvd disc    </w:t>
      </w:r>
      <w:r>
        <w:t xml:space="preserve">   Keyboard    </w:t>
      </w:r>
      <w:r>
        <w:t xml:space="preserve">   Laser Printer    </w:t>
      </w:r>
      <w:r>
        <w:t xml:space="preserve">   memory stick    </w:t>
      </w:r>
      <w:r>
        <w:t xml:space="preserve">   Microphone    </w:t>
      </w:r>
      <w:r>
        <w:t xml:space="preserve">   Monitor    </w:t>
      </w:r>
      <w:r>
        <w:t xml:space="preserve">   Mouse    </w:t>
      </w:r>
      <w:r>
        <w:t xml:space="preserve">   ram    </w:t>
      </w:r>
      <w:r>
        <w:t xml:space="preserve">   Speakers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</dc:title>
  <dcterms:created xsi:type="dcterms:W3CDTF">2021-10-11T04:29:04Z</dcterms:created>
  <dcterms:modified xsi:type="dcterms:W3CDTF">2021-10-11T04:29:04Z</dcterms:modified>
</cp:coreProperties>
</file>