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mouse operation that causes a pop up menu to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programs that were written to perform specific tasks for users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known as the hardware component that does all calculations and processing?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and design of the workplace for the comfort and safety f the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unprocessed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specific sets of instructions given to a computer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Application which allows the user to perform tasks based on calculations and charting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computers process data into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application software used in the creation and design of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access and view web pages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manages all the hardware ad software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Text that appears when the mouse is resting on an 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the main components of a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process where a computer starts up automatically loads the operating system</w:t>
            </w:r>
          </w:p>
        </w:tc>
      </w:tr>
    </w:tbl>
    <w:p>
      <w:pPr>
        <w:pStyle w:val="WordBankMedium"/>
      </w:pPr>
      <w:r>
        <w:t xml:space="preserve">   hardware    </w:t>
      </w:r>
      <w:r>
        <w:t xml:space="preserve">   data    </w:t>
      </w:r>
      <w:r>
        <w:t xml:space="preserve">   information    </w:t>
      </w:r>
      <w:r>
        <w:t xml:space="preserve">   booting    </w:t>
      </w:r>
      <w:r>
        <w:t xml:space="preserve">   programs    </w:t>
      </w:r>
      <w:r>
        <w:t xml:space="preserve">   application software    </w:t>
      </w:r>
      <w:r>
        <w:t xml:space="preserve">   CPU    </w:t>
      </w:r>
      <w:r>
        <w:t xml:space="preserve">   right-click    </w:t>
      </w:r>
      <w:r>
        <w:t xml:space="preserve">   Inkjet    </w:t>
      </w:r>
      <w:r>
        <w:t xml:space="preserve">   web browser    </w:t>
      </w:r>
      <w:r>
        <w:t xml:space="preserve">   operating system    </w:t>
      </w:r>
      <w:r>
        <w:t xml:space="preserve">   tooltip    </w:t>
      </w:r>
      <w:r>
        <w:t xml:space="preserve">   web authoring software    </w:t>
      </w:r>
      <w:r>
        <w:t xml:space="preserve">   spreadsheet    </w:t>
      </w:r>
      <w:r>
        <w:t xml:space="preserve">   ergonomics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crossword</dc:title>
  <dcterms:created xsi:type="dcterms:W3CDTF">2021-10-11T04:29:43Z</dcterms:created>
  <dcterms:modified xsi:type="dcterms:W3CDTF">2021-10-11T04:29:43Z</dcterms:modified>
</cp:coreProperties>
</file>