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method round off the coordinates to nearest integer but Bresenham algorithm does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shadow Mask, How many electron guns are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DDA, 2nd "D"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+ green + Blue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of vector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CRT, Screen is coated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____model used for color Monitor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pictorial representation is called computer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line algorithm, which method is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combination of blue and green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CYAN + Magenta +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input device is used for draw pictures on the monitor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y= mx+b, b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output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Beam penetration Technique, Monitors show only __________ colors.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graphics</dc:title>
  <dcterms:created xsi:type="dcterms:W3CDTF">2021-10-11T04:29:51Z</dcterms:created>
  <dcterms:modified xsi:type="dcterms:W3CDTF">2021-10-11T04:29:51Z</dcterms:modified>
</cp:coreProperties>
</file>