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posture    </w:t>
      </w:r>
      <w:r>
        <w:t xml:space="preserve">   screen    </w:t>
      </w:r>
      <w:r>
        <w:t xml:space="preserve">   sockets    </w:t>
      </w:r>
      <w:r>
        <w:t xml:space="preserve">   equipment    </w:t>
      </w:r>
      <w:r>
        <w:t xml:space="preserve">   anxiety    </w:t>
      </w:r>
      <w:r>
        <w:t xml:space="preserve">   exercise    </w:t>
      </w:r>
      <w:r>
        <w:t xml:space="preserve">   ergonomics    </w:t>
      </w:r>
      <w:r>
        <w:t xml:space="preserve">   electric shock    </w:t>
      </w:r>
      <w:r>
        <w:t xml:space="preserve">   back pain    </w:t>
      </w:r>
      <w:r>
        <w:t xml:space="preserve">   headache    </w:t>
      </w:r>
      <w:r>
        <w:t xml:space="preserve">   cables    </w:t>
      </w:r>
      <w:r>
        <w:t xml:space="preserve">   mental stress    </w:t>
      </w:r>
      <w:r>
        <w:t xml:space="preserve">   neck injury    </w:t>
      </w:r>
      <w:r>
        <w:t xml:space="preserve">   eyestrain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health and safety</dc:title>
  <dcterms:created xsi:type="dcterms:W3CDTF">2021-10-11T04:30:08Z</dcterms:created>
  <dcterms:modified xsi:type="dcterms:W3CDTF">2021-10-11T04:30:08Z</dcterms:modified>
</cp:coreProperties>
</file>