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between a computer and a keyboard involves ______________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hree or more devices share a link in ________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protocols used by a system, one protocol per layer,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Bluetooth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 is a device that forwards packets between networks by processing the routing information included in the packet.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structure or format of data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ONT is connected to splitter 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StarBand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ONT is connected to splitter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set of rules that governs data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organization has authority over interstate and international commerce in the communications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The _______ is the physical path over which a message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IETF standards documents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layer hierarchy as the data packet moves from the upper to the lower layers, headers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</dc:title>
  <dcterms:created xsi:type="dcterms:W3CDTF">2021-10-11T04:30:15Z</dcterms:created>
  <dcterms:modified xsi:type="dcterms:W3CDTF">2021-10-11T04:30:15Z</dcterms:modified>
</cp:coreProperties>
</file>