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networks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Interprets and routs incoming radio frequencies.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device that is connected to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Continuous electronic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device in the network handles its own communications.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Network interface card.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Measurement of the width of the communication channel.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Configuration of a network.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Node that requests and uses resources availble from other nodes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 range wireless communication standard.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Transfer speed or transfer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	Device that allows links between LANs.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that converts digital to analog.	modulation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Pieces of a message sent over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Uses existing telephone lines to provide high-speed connections.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Central node for other nodes.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Global positioning system.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networks</dc:title>
  <dcterms:created xsi:type="dcterms:W3CDTF">2021-10-11T04:30:11Z</dcterms:created>
  <dcterms:modified xsi:type="dcterms:W3CDTF">2021-10-11T04:30:11Z</dcterms:modified>
</cp:coreProperties>
</file>