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Which of this is not a network edge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one of the following extends a private network across public networks?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following term is not associted with DSL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Which one of the following computer network is built on the top of another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ONT is connected to splitter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layers in ISO OSI reference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Among the optical-distribution architectures that are essentially switched ethernet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Communication channel is shared by all the machines on the network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number of layers in Internet protocol stack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Network congestion occurs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collection of various computers seems a single coherent system to its client, then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Bluetooth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list of protocols used by a system, one protocol per layer,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or more devices share a link in 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set of rules that governs data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networks</dc:title>
  <dcterms:created xsi:type="dcterms:W3CDTF">2021-10-11T04:30:13Z</dcterms:created>
  <dcterms:modified xsi:type="dcterms:W3CDTF">2021-10-11T04:30:13Z</dcterms:modified>
</cp:coreProperties>
</file>