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memory.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by pressing buttons.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Displays in picture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Transfers information 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disc.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Plugs into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it to control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connecting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for examining.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Facts and statistics.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Receives input and provides the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Documentation that tells a computer what to 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Rope-like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Transforms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 with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Graphics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Turns on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telephone lines or cables or satellite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makes audible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2021-10-11T04:29:42Z</dcterms:created>
  <dcterms:modified xsi:type="dcterms:W3CDTF">2021-10-11T04:29:42Z</dcterms:modified>
</cp:coreProperties>
</file>