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protection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removing data from a computer without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equipment should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services specifically designed to provide assistance to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program that drives the operating system on how to operate specific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guarantee that a product meets certain specifications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for unplugged cord update video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reach a solution and correct the problem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estimated time period the computer equipment will be used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 paper out in the direction of paper path clean or replace cartridge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tasks you preform to keep equipment in working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protection </dc:title>
  <dcterms:created xsi:type="dcterms:W3CDTF">2021-10-11T04:30:54Z</dcterms:created>
  <dcterms:modified xsi:type="dcterms:W3CDTF">2021-10-11T04:30:54Z</dcterms:modified>
</cp:coreProperties>
</file>