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protection, maintenance &amp;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you use to clean a printer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sure its completely dried out before you restore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pull paper out in the direction of the paper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use to delete temporary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 use to secure furniture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magnets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temperature at a range of 68-75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removing data from a computer without authorization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retaliative humidity range of 20% dew point and a humidity alarm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protection, maintenance &amp; issues</dc:title>
  <dcterms:created xsi:type="dcterms:W3CDTF">2021-10-11T04:30:56Z</dcterms:created>
  <dcterms:modified xsi:type="dcterms:W3CDTF">2021-10-11T04:30:56Z</dcterms:modified>
</cp:coreProperties>
</file>