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protection, maintenance &amp;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use to secure furniture?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physically secure...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 or add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 a mouse what do you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use to clean a printer?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the range of the tempature be in the room for the computers?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use to delete temporary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use to keep keys from sticking?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should--- the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 you should clean your printer everytime you change the toner cartriidge?</w:t>
            </w:r>
          </w:p>
        </w:tc>
      </w:tr>
    </w:tbl>
    <w:p>
      <w:pPr>
        <w:pStyle w:val="WordBankMedium"/>
      </w:pPr>
      <w:r>
        <w:t xml:space="preserve">   transportable devices    </w:t>
      </w:r>
      <w:r>
        <w:t xml:space="preserve">   68-75    </w:t>
      </w:r>
      <w:r>
        <w:t xml:space="preserve">   damp, lint free cloth    </w:t>
      </w:r>
      <w:r>
        <w:t xml:space="preserve">   compressed air    </w:t>
      </w:r>
      <w:r>
        <w:t xml:space="preserve">   dry cloth    </w:t>
      </w:r>
      <w:r>
        <w:t xml:space="preserve">   true    </w:t>
      </w:r>
      <w:r>
        <w:t xml:space="preserve">   hardisk    </w:t>
      </w:r>
      <w:r>
        <w:t xml:space="preserve">   disk cleanup    </w:t>
      </w:r>
      <w:r>
        <w:t xml:space="preserve">   security locks    </w:t>
      </w:r>
      <w:r>
        <w:t xml:space="preserve">   ensure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protection, maintenance &amp; issues</dc:title>
  <dcterms:created xsi:type="dcterms:W3CDTF">2021-10-11T04:30:58Z</dcterms:created>
  <dcterms:modified xsi:type="dcterms:W3CDTF">2021-10-11T04:30:58Z</dcterms:modified>
</cp:coreProperties>
</file>