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computer    </w:t>
      </w:r>
      <w:r>
        <w:t xml:space="preserve">   command    </w:t>
      </w:r>
      <w:r>
        <w:t xml:space="preserve">   program    </w:t>
      </w:r>
      <w:r>
        <w:t xml:space="preserve">   volatile    </w:t>
      </w:r>
      <w:r>
        <w:t xml:space="preserve">   wan    </w:t>
      </w:r>
      <w:r>
        <w:t xml:space="preserve">   lan    </w:t>
      </w:r>
      <w:r>
        <w:t xml:space="preserve">   embedded system    </w:t>
      </w:r>
      <w:r>
        <w:t xml:space="preserve">   floppy disk    </w:t>
      </w:r>
      <w:r>
        <w:t xml:space="preserve">   motherboard    </w:t>
      </w:r>
      <w:r>
        <w:t xml:space="preserve">   cache    </w:t>
      </w:r>
      <w:r>
        <w:t xml:space="preserve">   cpu    </w:t>
      </w:r>
      <w:r>
        <w:t xml:space="preserve">   neumann    </w:t>
      </w:r>
      <w:r>
        <w:t xml:space="preserve">   ram    </w:t>
      </w:r>
      <w:r>
        <w:t xml:space="preserve">   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2021-10-11T04:30:08Z</dcterms:created>
  <dcterms:modified xsi:type="dcterms:W3CDTF">2021-10-11T04:30:08Z</dcterms:modified>
</cp:coreProperties>
</file>