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computer science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tcPr>
            <w:tcBorders>
              <w:top w:val="single"/>
              <w:bottom w:val="single"/>
              <w:left w:val="single"/>
              <w:right w:val="single"/>
            </w:tcBorders>
            <w:vAlign w:val="top"/>
          </w:tcPr>
          <w:p>
            <w:pPr>
              <w:pStyle w:val="CrossgridTiny"/>
            </w:pPr>
            <w:r>
              <w:t xml:space="preserve">2</w:t>
            </w:r>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4</w:t>
            </w: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8</w:t>
            </w:r>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pPr>
              <w:pStyle w:val="CrossgridTiny"/>
            </w:pPr>
            <w:r>
              <w:t xml:space="preserve">11</w:t>
            </w: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14</w:t>
            </w: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17</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18</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21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It is a region in the southern San Francisco Bay Area of Northern California that serves as a global center for high technology, innovation and social media. (sometimes abbreviated as SV)</w:t>
            </w:r>
          </w:p>
          <w:p>
            <w:pPr>
              <w:keepLines/>
              <w:pStyle w:val="CluesTiny"/>
            </w:pPr>
            <w:r>
              <w:rPr>
                <w:b w:val="true"/>
                <w:bCs w:val="true"/>
              </w:rPr>
              <w:t xml:space="preserve">7. </w:t>
            </w:r>
            <w:r>
              <w:t xml:space="preserve">A named location on a page that can be the target of a hyperlink</w:t>
            </w:r>
          </w:p>
          <w:p>
            <w:pPr>
              <w:keepLines/>
              <w:pStyle w:val="CluesTiny"/>
            </w:pPr>
            <w:r>
              <w:rPr>
                <w:b w:val="true"/>
                <w:bCs w:val="true"/>
              </w:rPr>
              <w:t xml:space="preserve">9. </w:t>
            </w:r>
            <w:r>
              <w:t xml:space="preserve">A file or program that can be uploaded to your computer from the Internet or disk. This file or program is uploaded without your knowledge and is intended to do damage to your computer. </w:t>
            </w:r>
          </w:p>
          <w:p>
            <w:pPr>
              <w:keepLines/>
              <w:pStyle w:val="CluesTiny"/>
            </w:pPr>
            <w:r>
              <w:rPr>
                <w:b w:val="true"/>
                <w:bCs w:val="true"/>
              </w:rPr>
              <w:t xml:space="preserve">15. </w:t>
            </w:r>
            <w:r>
              <w:t xml:space="preserve">Which software system that is designed to search for information on the World Wide Web</w:t>
            </w:r>
          </w:p>
          <w:p>
            <w:pPr>
              <w:keepLines/>
              <w:pStyle w:val="CluesTiny"/>
            </w:pPr>
            <w:r>
              <w:rPr>
                <w:b w:val="true"/>
                <w:bCs w:val="true"/>
              </w:rPr>
              <w:t xml:space="preserve">16. </w:t>
            </w:r>
            <w:r>
              <w:t xml:space="preserve">Which method is used for exchanging messages between people using electronic devices.</w:t>
            </w:r>
          </w:p>
          <w:p>
            <w:pPr>
              <w:keepLines/>
              <w:pStyle w:val="CluesTiny"/>
            </w:pPr>
            <w:r>
              <w:rPr>
                <w:b w:val="true"/>
                <w:bCs w:val="true"/>
              </w:rPr>
              <w:t xml:space="preserve">19. </w:t>
            </w:r>
            <w:r>
              <w:t xml:space="preserve">He is the chief executive officer (CEO) of Google LLC</w:t>
            </w:r>
          </w:p>
          <w:p>
            <w:pPr>
              <w:keepLines/>
              <w:pStyle w:val="CluesTiny"/>
            </w:pPr>
            <w:r>
              <w:rPr>
                <w:b w:val="true"/>
                <w:bCs w:val="true"/>
              </w:rPr>
              <w:t xml:space="preserve">20. </w:t>
            </w:r>
            <w:r>
              <w:t xml:space="preserve">To make a change to existing data. </w:t>
            </w:r>
          </w:p>
          <w:p>
            <w:pPr>
              <w:keepLines/>
              <w:pStyle w:val="CluesTiny"/>
            </w:pPr>
            <w:r>
              <w:rPr>
                <w:b w:val="true"/>
                <w:bCs w:val="true"/>
              </w:rPr>
              <w:t xml:space="preserve">22. </w:t>
            </w:r>
            <w:r>
              <w:t xml:space="preserve">A ________________ is a string of characters used for authenticating a user on a computer system.</w:t>
            </w:r>
          </w:p>
          <w:p>
            <w:pPr>
              <w:keepLines/>
              <w:pStyle w:val="CluesTiny"/>
            </w:pPr>
            <w:r>
              <w:rPr>
                <w:b w:val="true"/>
                <w:bCs w:val="true"/>
              </w:rPr>
              <w:t xml:space="preserve">23. </w:t>
            </w:r>
            <w:r>
              <w:t xml:space="preserve">Founder of Apple computers</w:t>
            </w:r>
          </w:p>
          <w:p>
            <w:pPr>
              <w:keepLines/>
              <w:pStyle w:val="CluesTiny"/>
            </w:pPr>
            <w:r>
              <w:rPr>
                <w:b w:val="true"/>
                <w:bCs w:val="true"/>
              </w:rPr>
              <w:t xml:space="preserve">24. </w:t>
            </w:r>
            <w:r>
              <w:t xml:space="preserve">Social networking service on which users post and interact with messages known as "tweets"</w:t>
            </w:r>
          </w:p>
          <w:p>
            <w:pPr>
              <w:keepLines/>
              <w:pStyle w:val="CluesTiny"/>
            </w:pPr>
            <w:r>
              <w:rPr>
                <w:b w:val="true"/>
                <w:bCs w:val="true"/>
              </w:rPr>
              <w:t xml:space="preserve">25. </w:t>
            </w:r>
            <w:r>
              <w:t xml:space="preserve">Which is a handheld hardware input device that controls a cursor in a GUI </w:t>
            </w:r>
          </w:p>
        </w:tc>
        <w:tc>
          <w:p>
            <w:pPr>
              <w:pStyle w:val="CluesTiny"/>
            </w:pPr>
            <w:r>
              <w:rPr>
                <w:b w:val="true"/>
                <w:bCs w:val="true"/>
              </w:rPr>
              <w:t xml:space="preserve">Down</w:t>
            </w:r>
          </w:p>
          <w:p>
            <w:pPr>
              <w:keepLines/>
              <w:pStyle w:val="CluesTiny"/>
            </w:pPr>
            <w:r>
              <w:rPr>
                <w:b w:val="true"/>
                <w:bCs w:val="true"/>
              </w:rPr>
              <w:t xml:space="preserve">1. </w:t>
            </w:r>
            <w:r>
              <w:t xml:space="preserve">Which software graphics program was allows the user to draw and create bitmapped images on a computer.</w:t>
            </w:r>
          </w:p>
          <w:p>
            <w:pPr>
              <w:keepLines/>
              <w:pStyle w:val="CluesTiny"/>
            </w:pPr>
            <w:r>
              <w:rPr>
                <w:b w:val="true"/>
                <w:bCs w:val="true"/>
              </w:rPr>
              <w:t xml:space="preserve">2. </w:t>
            </w:r>
            <w:r>
              <w:t xml:space="preserve">Which game is an online game which went viral in 2017 due to many deaths associated with the game.</w:t>
            </w:r>
          </w:p>
          <w:p>
            <w:pPr>
              <w:keepLines/>
              <w:pStyle w:val="CluesTiny"/>
            </w:pPr>
            <w:r>
              <w:rPr>
                <w:b w:val="true"/>
                <w:bCs w:val="true"/>
              </w:rPr>
              <w:t xml:space="preserve">3. </w:t>
            </w:r>
            <w:r>
              <w:t xml:space="preserve">Blinking underline, line or other symbol that marks you place on the screen. It shows your next action will take place. this is called an 'Insetion Point'.</w:t>
            </w:r>
          </w:p>
          <w:p>
            <w:pPr>
              <w:keepLines/>
              <w:pStyle w:val="CluesTiny"/>
            </w:pPr>
            <w:r>
              <w:rPr>
                <w:b w:val="true"/>
                <w:bCs w:val="true"/>
              </w:rPr>
              <w:t xml:space="preserve">4. </w:t>
            </w:r>
            <w:r>
              <w:t xml:space="preserve">Which software is a family of client software, server software, and services developed by Microsoft. It was first announced by Bill Gates on August 1, 1988</w:t>
            </w:r>
          </w:p>
          <w:p>
            <w:pPr>
              <w:keepLines/>
              <w:pStyle w:val="CluesTiny"/>
            </w:pPr>
            <w:r>
              <w:rPr>
                <w:b w:val="true"/>
                <w:bCs w:val="true"/>
              </w:rPr>
              <w:t xml:space="preserve">6. </w:t>
            </w:r>
            <w:r>
              <w:t xml:space="preserve">A key on the keyboard which moves left and erases whatever is to the left of it.</w:t>
            </w:r>
          </w:p>
          <w:p>
            <w:pPr>
              <w:keepLines/>
              <w:pStyle w:val="CluesTiny"/>
            </w:pPr>
            <w:r>
              <w:rPr>
                <w:b w:val="true"/>
                <w:bCs w:val="true"/>
              </w:rPr>
              <w:t xml:space="preserve">8. </w:t>
            </w:r>
            <w:r>
              <w:t xml:space="preserve">He is considered the Father of computers</w:t>
            </w:r>
          </w:p>
          <w:p>
            <w:pPr>
              <w:keepLines/>
              <w:pStyle w:val="CluesTiny"/>
            </w:pPr>
            <w:r>
              <w:rPr>
                <w:b w:val="true"/>
                <w:bCs w:val="true"/>
              </w:rPr>
              <w:t xml:space="preserve">10. </w:t>
            </w:r>
            <w:r>
              <w:t xml:space="preserve">Which is a special, temporary alteration of the logo on Google's homepages that commemorates holidays, events, achievements, and people.</w:t>
            </w:r>
          </w:p>
          <w:p>
            <w:pPr>
              <w:keepLines/>
              <w:pStyle w:val="CluesTiny"/>
            </w:pPr>
            <w:r>
              <w:rPr>
                <w:b w:val="true"/>
                <w:bCs w:val="true"/>
              </w:rPr>
              <w:t xml:space="preserve">11. </w:t>
            </w:r>
            <w:r>
              <w:t xml:space="preserve">In a graphical user interface (GUI), a small, pictorial, on screen representation of an object, such as a document, program, folder or disk drive. </w:t>
            </w:r>
          </w:p>
          <w:p>
            <w:pPr>
              <w:keepLines/>
              <w:pStyle w:val="CluesTiny"/>
            </w:pPr>
            <w:r>
              <w:rPr>
                <w:b w:val="true"/>
                <w:bCs w:val="true"/>
              </w:rPr>
              <w:t xml:space="preserve">12. </w:t>
            </w:r>
            <w:r>
              <w:t xml:space="preserve">Latest version of Andriod Operating system for smartphone</w:t>
            </w:r>
          </w:p>
          <w:p>
            <w:pPr>
              <w:keepLines/>
              <w:pStyle w:val="CluesTiny"/>
            </w:pPr>
            <w:r>
              <w:rPr>
                <w:b w:val="true"/>
                <w:bCs w:val="true"/>
              </w:rPr>
              <w:t xml:space="preserve">13. </w:t>
            </w:r>
            <w:r>
              <w:t xml:space="preserve">Founded facebook while he was a student at Harvard</w:t>
            </w:r>
          </w:p>
          <w:p>
            <w:pPr>
              <w:keepLines/>
              <w:pStyle w:val="CluesTiny"/>
            </w:pPr>
            <w:r>
              <w:rPr>
                <w:b w:val="true"/>
                <w:bCs w:val="true"/>
              </w:rPr>
              <w:t xml:space="preserve">14. </w:t>
            </w:r>
            <w:r>
              <w:t xml:space="preserve">Which is an output device that prints paper documents.</w:t>
            </w:r>
          </w:p>
          <w:p>
            <w:pPr>
              <w:keepLines/>
              <w:pStyle w:val="CluesTiny"/>
            </w:pPr>
            <w:r>
              <w:rPr>
                <w:b w:val="true"/>
                <w:bCs w:val="true"/>
              </w:rPr>
              <w:t xml:space="preserve">17. </w:t>
            </w:r>
            <w:r>
              <w:t xml:space="preserve">Acomplete set of characters in one design, size and style.</w:t>
            </w:r>
          </w:p>
          <w:p>
            <w:pPr>
              <w:keepLines/>
              <w:pStyle w:val="CluesTiny"/>
            </w:pPr>
            <w:r>
              <w:rPr>
                <w:b w:val="true"/>
                <w:bCs w:val="true"/>
              </w:rPr>
              <w:t xml:space="preserve">18. </w:t>
            </w:r>
            <w:r>
              <w:t xml:space="preserve">Place where you put files and folders that you want to delete or get rid of. </w:t>
            </w:r>
          </w:p>
          <w:p>
            <w:pPr>
              <w:keepLines/>
              <w:pStyle w:val="CluesTiny"/>
            </w:pPr>
            <w:r>
              <w:rPr>
                <w:b w:val="true"/>
                <w:bCs w:val="true"/>
              </w:rPr>
              <w:t xml:space="preserve">21. </w:t>
            </w:r>
            <w:r>
              <w:t xml:space="preserve">Those parts of the computer system that you can see and touch</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science</dc:title>
  <dcterms:created xsi:type="dcterms:W3CDTF">2021-10-11T04:30:38Z</dcterms:created>
  <dcterms:modified xsi:type="dcterms:W3CDTF">2021-10-11T04:30:38Z</dcterms:modified>
</cp:coreProperties>
</file>