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software    </w:t>
      </w:r>
      <w:r>
        <w:t xml:space="preserve">   internetexplorer    </w:t>
      </w:r>
      <w:r>
        <w:t xml:space="preserve">   database    </w:t>
      </w:r>
      <w:r>
        <w:t xml:space="preserve">   word    </w:t>
      </w:r>
      <w:r>
        <w:t xml:space="preserve">   presentation    </w:t>
      </w:r>
      <w:r>
        <w:t xml:space="preserve">   excel    </w:t>
      </w:r>
      <w:r>
        <w:t xml:space="preserve">   browser    </w:t>
      </w:r>
      <w:r>
        <w:t xml:space="preserve">   spreadsheet    </w:t>
      </w:r>
      <w:r>
        <w:t xml:space="preserve">   powerpoint    </w:t>
      </w:r>
      <w:r>
        <w:t xml:space="preserve">   digital literacy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2021-10-11T04:29:27Z</dcterms:created>
  <dcterms:modified xsi:type="dcterms:W3CDTF">2021-10-11T04:29:27Z</dcterms:modified>
</cp:coreProperties>
</file>